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Леонтьевны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>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Леонтьевну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0412365400665006902415114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